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5022" w:rsidP="5922A0D4" w:rsidRDefault="00000000" w14:paraId="42BDEEC8" w14:textId="6833ADB9">
      <w:pPr>
        <w:pStyle w:val="Titre"/>
        <w:pBdr>
          <w:bottom w:val="none" w:color="000000" w:sz="0" w:space="0"/>
        </w:pBdr>
        <w:jc w:val="center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Cahier des charges – Trame</w:t>
      </w:r>
    </w:p>
    <w:p w:rsidR="00095022" w:rsidP="5922A0D4" w:rsidRDefault="00000000" w14:paraId="5B9E02A0" w14:textId="743E7DE6">
      <w:pPr>
        <w:pStyle w:val="Titre"/>
        <w:pBdr>
          <w:bottom w:val="none" w:color="000000" w:sz="0" w:space="0"/>
        </w:pBdr>
        <w:jc w:val="center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Conception d’un </w:t>
      </w:r>
      <w:r w:rsidRPr="5922A0D4" w:rsidR="5922A0D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objet</w:t>
      </w:r>
      <w:r w:rsidRPr="5922A0D4" w:rsidR="5922A0D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inclusif</w:t>
      </w:r>
    </w:p>
    <w:p w:rsidR="00095022" w:rsidP="5922A0D4" w:rsidRDefault="00000000" w14:paraId="57D7AB2F" w14:textId="6B70B4C3">
      <w:pPr>
        <w:pStyle w:val="Titre1"/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Contexte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du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projet</w:t>
      </w:r>
    </w:p>
    <w:p w:rsidR="00095022" w:rsidP="5922A0D4" w:rsidRDefault="00000000" w14:paraId="07CF1BF8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Vous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allez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concevoir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un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objet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technique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ou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un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accessoire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destiné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à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faciliter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la vie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quotidienne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d’une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personne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en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situation de handicap.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L’objectif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est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de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répondre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à un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besoin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réel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en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imaginant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une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solution simple,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efficace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et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réalisable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dans le cadre d’un atelier.</w:t>
      </w:r>
    </w:p>
    <w:p w:rsidR="00095022" w:rsidP="5922A0D4" w:rsidRDefault="00000000" w14:paraId="2F70B02B" w14:textId="6454240E">
      <w:pPr>
        <w:pStyle w:val="Titre1"/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1. Analyse du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besoin</w:t>
      </w:r>
    </w:p>
    <w:p w:rsidR="00E51756" w:rsidP="5922A0D4" w:rsidRDefault="00E51756" w14:paraId="5992F7E8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</w:p>
    <w:p w:rsidR="00095022" w:rsidP="5922A0D4" w:rsidRDefault="00000000" w14:paraId="0CD5B043" w14:textId="74DCF7BD">
      <w:pPr>
        <w:rPr>
          <w:rFonts w:ascii="Arial" w:hAnsi="Arial" w:eastAsia="Arial" w:cs="Arial"/>
          <w:color w:val="auto"/>
          <w:sz w:val="24"/>
          <w:szCs w:val="24"/>
          <w:lang w:val="fr-FR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• Quel 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est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 le handicap 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concerné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 ?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 (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moteur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, 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visuel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, 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auditif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, mental, 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polyhandicap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…)</w:t>
      </w:r>
    </w:p>
    <w:p w:rsidR="00095022" w:rsidP="5922A0D4" w:rsidRDefault="00000000" w14:paraId="7CD7B42E" w14:textId="483EC4AC">
      <w:pPr>
        <w:rPr>
          <w:rFonts w:ascii="Arial" w:hAnsi="Arial" w:eastAsia="Arial" w:cs="Arial"/>
          <w:color w:val="auto"/>
          <w:sz w:val="24"/>
          <w:szCs w:val="24"/>
          <w:lang w:val="fr-FR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• Quelle 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est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 la situation 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problématique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 ? (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difficulté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 à 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boutonner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une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 chemise, à se 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déplacer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 dans un 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espace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, à porter un 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objet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…)</w:t>
      </w:r>
    </w:p>
    <w:p w:rsidR="00095022" w:rsidP="5922A0D4" w:rsidRDefault="00000000" w14:paraId="7A28519A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• Qui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est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l’utilisateur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cible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? (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âge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autonomie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environnement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de vie…)</w:t>
      </w:r>
    </w:p>
    <w:p w:rsidR="00095022" w:rsidP="5922A0D4" w:rsidRDefault="00000000" w14:paraId="77CF7BC0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• Quelles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sont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ses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attentes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ou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ses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contraintes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particulières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? (taille de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l’objet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simplicité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d’usage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sécurité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…)</w:t>
      </w:r>
    </w:p>
    <w:p w:rsidR="00095022" w:rsidP="5922A0D4" w:rsidRDefault="00000000" w14:paraId="6DCB69DC" w14:textId="5E725DC5">
      <w:pPr>
        <w:pStyle w:val="Titre1"/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2.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Objectifs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de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l’objet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à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concevoir</w:t>
      </w:r>
    </w:p>
    <w:p w:rsidR="00E51756" w:rsidP="5922A0D4" w:rsidRDefault="00E51756" w14:paraId="2A574E86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</w:p>
    <w:p w:rsidR="00095022" w:rsidP="5922A0D4" w:rsidRDefault="00000000" w14:paraId="05452C95" w14:textId="763D579E">
      <w:pPr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[ ]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Améliorer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l’autonomie</w:t>
      </w:r>
    </w:p>
    <w:p w:rsidR="00095022" w:rsidP="5922A0D4" w:rsidRDefault="00000000" w14:paraId="49CC101E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[ ]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Faciliter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un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geste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ou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une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action</w:t>
      </w:r>
    </w:p>
    <w:p w:rsidR="00095022" w:rsidP="5922A0D4" w:rsidRDefault="00000000" w14:paraId="34932D62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[ ]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Renforcer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la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sécurité</w:t>
      </w:r>
    </w:p>
    <w:p w:rsidR="00095022" w:rsidP="5922A0D4" w:rsidRDefault="00000000" w14:paraId="0D40E451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[ ]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Permettre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une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meilleure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communication</w:t>
      </w:r>
    </w:p>
    <w:p w:rsidR="00095022" w:rsidP="5922A0D4" w:rsidRDefault="00000000" w14:paraId="0D83B77E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[ ]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Adapter un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objet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existant</w:t>
      </w:r>
    </w:p>
    <w:p w:rsidR="00095022" w:rsidP="5922A0D4" w:rsidRDefault="00000000" w14:paraId="11231BDE" w14:textId="77777777">
      <w:pPr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[ ]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Autre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: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___________________________</w:t>
      </w:r>
    </w:p>
    <w:p w:rsidR="00E51756" w:rsidP="5922A0D4" w:rsidRDefault="00E51756" w14:paraId="399CACE4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</w:p>
    <w:p w:rsidR="00E51756" w:rsidP="5922A0D4" w:rsidRDefault="00E51756" w14:paraId="324D60B9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</w:p>
    <w:p w:rsidR="00095022" w:rsidP="5922A0D4" w:rsidRDefault="00000000" w14:paraId="0AF0C4E1" w14:textId="48DF026F">
      <w:pPr>
        <w:pStyle w:val="Titre1"/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3.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Contraintes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de conception</w:t>
      </w:r>
    </w:p>
    <w:p w:rsidR="00E51756" w:rsidP="5922A0D4" w:rsidRDefault="00E51756" w14:paraId="3C24B1B5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</w:p>
    <w:p w:rsidR="00095022" w:rsidP="5922A0D4" w:rsidRDefault="00000000" w14:paraId="74831C47" w14:textId="1DFA8A66">
      <w:pPr>
        <w:rPr>
          <w:rFonts w:ascii="Arial" w:hAnsi="Arial" w:eastAsia="Arial" w:cs="Arial"/>
          <w:color w:val="auto"/>
          <w:sz w:val="24"/>
          <w:szCs w:val="24"/>
          <w:lang w:val="fr-FR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• 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Fonctionnelle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 :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 Que doit faire 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précisément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l’objet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 ?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 (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maintenir</w:t>
      </w:r>
      <w:r w:rsidRPr="5922A0D4" w:rsidR="5922A0D4">
        <w:rPr>
          <w:rFonts w:ascii="Arial" w:hAnsi="Arial" w:eastAsia="Arial" w:cs="Arial"/>
          <w:color w:val="auto"/>
          <w:sz w:val="24"/>
          <w:szCs w:val="24"/>
          <w:lang w:val="fr-FR"/>
        </w:rPr>
        <w:t>, porter, guider, signaler…)</w:t>
      </w:r>
    </w:p>
    <w:p w:rsidR="00095022" w:rsidP="5922A0D4" w:rsidRDefault="00000000" w14:paraId="64E0B924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•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Ergonomique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: Est-il facile à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utiliser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pour la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personne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concernée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? (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prise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en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main, manipulation, lecture…)</w:t>
      </w:r>
    </w:p>
    <w:p w:rsidR="00095022" w:rsidP="5922A0D4" w:rsidRDefault="00000000" w14:paraId="1C2B82E8" w14:textId="16CF198F">
      <w:pPr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•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Esthétique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: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L’objet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doit-il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être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discret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coloré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ludique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, etc. ?</w:t>
      </w:r>
    </w:p>
    <w:p w:rsidR="00095022" w:rsidP="5922A0D4" w:rsidRDefault="00000000" w14:paraId="4C49B62D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• Matériaux et techniques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possibles :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(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bois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, plastique, textile, impression 3D,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recyclage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…)</w:t>
      </w:r>
    </w:p>
    <w:p w:rsidR="00095022" w:rsidP="5922A0D4" w:rsidRDefault="00000000" w14:paraId="42DEC985" w14:textId="275E7DA6">
      <w:pPr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• Dimensions approximatives (taille maximale, poids…)</w:t>
      </w:r>
    </w:p>
    <w:p w:rsidR="00095022" w:rsidP="5922A0D4" w:rsidRDefault="00000000" w14:paraId="77E5BFBD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•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Durabilité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: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L’objet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doit-il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résister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à un usage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quotidien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?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Être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démontable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?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Réparable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?</w:t>
      </w:r>
    </w:p>
    <w:p w:rsidR="00095022" w:rsidP="5922A0D4" w:rsidRDefault="00000000" w14:paraId="43F9C05A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•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Sécurité :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Y a-t-il des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risques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à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éviter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? (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coupures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étranglement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>éléments</w:t>
      </w:r>
      <w:r w:rsidRPr="5922A0D4" w:rsidR="5922A0D4">
        <w:rPr>
          <w:rFonts w:ascii="Arial" w:hAnsi="Arial" w:eastAsia="Arial" w:cs="Arial"/>
          <w:color w:val="auto"/>
          <w:sz w:val="24"/>
          <w:szCs w:val="24"/>
        </w:rPr>
        <w:t xml:space="preserve"> trop petits…)</w:t>
      </w:r>
    </w:p>
    <w:sectPr w:rsidR="00095022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713532667">
    <w:abstractNumId w:val="8"/>
  </w:num>
  <w:num w:numId="2" w16cid:durableId="1518344101">
    <w:abstractNumId w:val="6"/>
  </w:num>
  <w:num w:numId="3" w16cid:durableId="246307307">
    <w:abstractNumId w:val="5"/>
  </w:num>
  <w:num w:numId="4" w16cid:durableId="629559350">
    <w:abstractNumId w:val="4"/>
  </w:num>
  <w:num w:numId="5" w16cid:durableId="1182280953">
    <w:abstractNumId w:val="7"/>
  </w:num>
  <w:num w:numId="6" w16cid:durableId="581649570">
    <w:abstractNumId w:val="3"/>
  </w:num>
  <w:num w:numId="7" w16cid:durableId="1438060827">
    <w:abstractNumId w:val="2"/>
  </w:num>
  <w:num w:numId="8" w16cid:durableId="1307708671">
    <w:abstractNumId w:val="1"/>
  </w:num>
  <w:num w:numId="9" w16cid:durableId="192375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022"/>
    <w:rsid w:val="0015074B"/>
    <w:rsid w:val="0029639D"/>
    <w:rsid w:val="00326F90"/>
    <w:rsid w:val="00AA1D8D"/>
    <w:rsid w:val="00B47730"/>
    <w:rsid w:val="00CB0664"/>
    <w:rsid w:val="00E0378A"/>
    <w:rsid w:val="00E51756"/>
    <w:rsid w:val="00FC693F"/>
    <w:rsid w:val="5922A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38A8E"/>
  <w14:defaultImageDpi w14:val="300"/>
  <w15:docId w15:val="{B95F58A2-564A-45C4-9A9B-678B779C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styleId="Titre1Car" w:customStyle="1">
    <w:name w:val="Titre 1 Car"/>
    <w:basedOn w:val="Policepardfaut"/>
    <w:link w:val="Titre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itre2Car" w:customStyle="1">
    <w:name w:val="Titre 2 Car"/>
    <w:basedOn w:val="Policepardfaut"/>
    <w:link w:val="Titre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itre3Car" w:customStyle="1">
    <w:name w:val="Titre 3 Car"/>
    <w:basedOn w:val="Policepardfaut"/>
    <w:link w:val="Titre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reCar" w:customStyle="1">
    <w:name w:val="Titre Car"/>
    <w:basedOn w:val="Policepardfaut"/>
    <w:link w:val="Titr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ous-titreCar" w:customStyle="1">
    <w:name w:val="Sous-titre Car"/>
    <w:basedOn w:val="Policepardfaut"/>
    <w:link w:val="Sous-titr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styleId="CorpsdetexteCar" w:customStyle="1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edemacroCar" w:customStyle="1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styleId="CitationCar" w:customStyle="1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styleId="Titre4Car" w:customStyle="1">
    <w:name w:val="Titre 4 Car"/>
    <w:basedOn w:val="Policepardfaut"/>
    <w:link w:val="Titre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itre5Car" w:customStyle="1">
    <w:name w:val="Titre 5 Car"/>
    <w:basedOn w:val="Policepardfaut"/>
    <w:link w:val="Titre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itre6Car" w:customStyle="1">
    <w:name w:val="Titre 6 Car"/>
    <w:basedOn w:val="Policepardfaut"/>
    <w:link w:val="Titre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itre7Car" w:customStyle="1">
    <w:name w:val="Titre 7 Car"/>
    <w:basedOn w:val="Policepardfaut"/>
    <w:link w:val="Titre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itre8Car" w:customStyle="1">
    <w:name w:val="Titre 8 Car"/>
    <w:basedOn w:val="Policepardfaut"/>
    <w:link w:val="Titre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itre9Car" w:customStyle="1">
    <w:name w:val="Titre 9 Car"/>
    <w:basedOn w:val="Policepardfaut"/>
    <w:link w:val="Titre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3</revision>
  <dcterms:created xsi:type="dcterms:W3CDTF">2025-06-08T15:36:00.0000000Z</dcterms:created>
  <dcterms:modified xsi:type="dcterms:W3CDTF">2025-06-12T09:23:21.6436449Z</dcterms:modified>
  <category/>
</coreProperties>
</file>